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  摄影中的艺术与设计  插图</w:t>
      </w:r>
    </w:p>
    <w:p>
      <w:r>
        <w:rPr>
          <w:rFonts w:ascii="宋体" w:hAnsi="宋体" w:eastAsia="宋体"/>
          <w:sz w:val="24"/>
        </w:rPr>
        <w:t>（澳）马克·盖勒著；陈蓝寒译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  摄影中的艺术与设计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（澳）马克·盖勒著；陈蓝寒译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本书出售、求购地址：https://www.jiaokey.com/book/detail/13502958.html</w:t>
      </w:r>
    </w:p>
    <w:p>
      <w:r>
        <w:t>更多相关图书推荐：https://www.jiaokey.com</w:t>
      </w:r>
    </w:p>
    <w:p>
      <w:r>
        <w:t>（澳）马克·盖勒著；陈蓝寒译 其他作品：https://www.jiaokey.com/tag/（澳）马克·盖勒著；陈蓝寒译.html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关键词搜索：https://www.jiaokey.com/tag/创意摄影  摄影中的艺术与设计  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