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书名：中国歌剧音乐剧理论思潮发展与嬗变研究</w:t>
      </w:r>
    </w:p>
    <w:p>
      <w:r>
        <w:t>作者：满新颖著</w:t>
      </w:r>
    </w:p>
    <w:p>
      <w:r>
        <w:t>出版社：合肥:安徽文艺出版社,2014.01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中国歌剧音乐剧理论思潮发展与嬗变研究 评论地址：https://www.jiaokey.com/book/detail/13502928.html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