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新编土木工程专业英语  建筑工程方向  第2版</w:t>
      </w:r>
    </w:p>
    <w:p>
      <w:r>
        <w:rPr>
          <w:rFonts w:ascii="宋体" w:hAnsi="宋体" w:eastAsia="宋体"/>
          <w:sz w:val="24"/>
        </w:rPr>
        <w:t>钱永梅，田伟，谢新颖著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新编土木工程专业英语  建筑工程方向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钱永梅，田伟，谢新颖著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本书出售、求购地址：https://www.jiaokey.com/book/detail/13502898.html</w:t>
      </w:r>
    </w:p>
    <w:p>
      <w:r>
        <w:t>更多相关图书推荐：https://www.jiaokey.com</w:t>
      </w:r>
    </w:p>
    <w:p>
      <w:r>
        <w:t>钱永梅，田伟，谢新颖著 其他作品：https://www.jiaokey.com/tag/钱永梅，田伟，谢新颖著.html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关键词搜索：https://www.jiaokey.com/tag/新编土木工程专业英语  建筑工程方向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