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应急资源协同管理  面向地震灾害的研究</w:t>
      </w:r>
    </w:p>
    <w:p>
      <w:r>
        <w:rPr>
          <w:rFonts w:ascii="宋体" w:hAnsi="宋体" w:eastAsia="宋体"/>
          <w:sz w:val="24"/>
        </w:rPr>
        <w:t>邓富民，梁学栋著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应急资源协同管理  面向地震灾害的研究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邓富民，梁学栋著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本书出售、求购地址：https://www.jiaokey.com/book/detail/13502896.html</w:t>
      </w:r>
    </w:p>
    <w:p>
      <w:r>
        <w:t>更多相关图书推荐：https://www.jiaokey.com</w:t>
      </w:r>
    </w:p>
    <w:p>
      <w:r>
        <w:t>邓富民，梁学栋著 其他作品：https://www.jiaokey.com/tag/邓富民，梁学栋著.html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关键词搜索：https://www.jiaokey.com/tag/应急资源协同管理  面向地震灾害的研究.html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