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书名：原声吉他你可以弹得更好</w:t>
      </w:r>
    </w:p>
    <w:p>
      <w:r>
        <w:t>作者：（日）田光诚著；金磊译</w:t>
      </w:r>
    </w:p>
    <w:p>
      <w:r>
        <w:t>出版社：</w:t>
      </w:r>
    </w:p>
    <w:p>
      <w:r>
        <w:t>出版日期：2014.01</w:t>
      </w:r>
    </w:p>
    <w:p>
      <w:r>
        <w:t>总页数：142</w:t>
      </w:r>
    </w:p>
    <w:p>
      <w:r>
        <w:t>更多请访问教客网: www.jiaokey.com</w:t>
      </w:r>
    </w:p>
    <w:p>
      <w:r>
        <w:t>原声吉他你可以弹得更好 评论地址：https://www.jiaokey.com/book/detail/13502873.html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