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书名：会计预测学  传统、创新与实务</w:t>
      </w:r>
    </w:p>
    <w:p>
      <w:r>
        <w:t>作者：郑勇著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总页数：199</w:t>
      </w:r>
    </w:p>
    <w:p>
      <w:r>
        <w:t>更多请访问教客网: www.jiaokey.com</w:t>
      </w:r>
    </w:p>
    <w:p>
      <w:r>
        <w:t>会计预测学  传统、创新与实务 评论地址：https://www.jiaokey.com/book/detail/13502863.html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