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好销售先要做减法  你非改不可的16个坏习惯</w:t>
      </w:r>
    </w:p>
    <w:p>
      <w:r>
        <w:rPr>
          <w:rFonts w:ascii="宋体" w:hAnsi="宋体" w:eastAsia="宋体"/>
          <w:sz w:val="24"/>
        </w:rPr>
        <w:t>马歇尔·古德史密斯（MarshallGoldsmith），唐·布朗（DonBrown），比尔·霍金斯（BillHawkins），陆静译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好销售先要做减法  你非改不可的16个坏习惯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马歇尔·古德史密斯（MarshallGoldsmith），唐·布朗（DonBrown），比尔·霍金斯（BillHawkins），陆静译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本书出售、求购地址：https://www.jiaokey.com/book/detail/13502860.html</w:t>
      </w:r>
    </w:p>
    <w:p>
      <w:r>
        <w:t>更多相关图书推荐：https://www.jiaokey.com</w:t>
      </w:r>
    </w:p>
    <w:p>
      <w:r>
        <w:t>马歇尔·古德史密斯（MarshallGoldsmith），唐·布朗（DonBrown），比尔·霍金斯（BillHawkins），陆静译 其他作品：https://www.jiaokey.com/tag/马歇尔·古德史密斯（MarshallGoldsmith），唐·布朗（DonBrown），比尔·霍金斯（BillHawkins），陆静译.html</w:t>
      </w:r>
    </w:p>
    <w:p>
      <w:r>
        <w:t>北京：龙门书局 出版图书：https://www.jiaokey.com/tag/北京：龙门书局.html</w:t>
      </w:r>
    </w:p>
    <w:p>
      <w:r>
        <w:t>关键词搜索：https://www.jiaokey.com/tag/好销售先要做减法  你非改不可的16个坏习惯.html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