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ERP企业经营沙盘模拟实验</w:t>
      </w:r>
    </w:p>
    <w:p>
      <w:r>
        <w:rPr>
          <w:rFonts w:ascii="宋体" w:hAnsi="宋体" w:eastAsia="宋体"/>
          <w:sz w:val="24"/>
        </w:rPr>
        <w:t>中国高等教育学会组织编写；王小燕，林伟君，田小丹，尚晓玲主编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ERP企业经营沙盘模拟实验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中国高等教育学会组织编写；王小燕，林伟君，田小丹，尚晓玲主编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本书出售、求购地址：https://www.jiaokey.com/book/detail/13502854.html</w:t>
      </w:r>
    </w:p>
    <w:p>
      <w:r>
        <w:t>更多相关图书推荐：https://www.jiaokey.com</w:t>
      </w:r>
    </w:p>
    <w:p>
      <w:r>
        <w:t>中国高等教育学会组织编写；王小燕，林伟君，田小丹，尚晓玲主编 其他作品：https://www.jiaokey.com/tag/中国高等教育学会组织编写；王小燕，林伟君，田小丹，尚晓玲主编.html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关键词搜索：https://www.jiaokey.com/tag/ERP企业经营沙盘模拟实验.html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