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军用目标伪装隐身技术概论</w:t>
      </w:r>
    </w:p>
    <w:p>
      <w:r>
        <w:rPr>
          <w:rFonts w:ascii="宋体" w:hAnsi="宋体" w:eastAsia="宋体"/>
          <w:sz w:val="24"/>
        </w:rPr>
        <w:t>杨照金主编；崔东旭副主编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军用目标伪装隐身技术概论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杨照金主编；崔东旭副主编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本书出售、求购地址：https://www.jiaokey.com/book/detail/13502847.html</w:t>
      </w:r>
    </w:p>
    <w:p>
      <w:r>
        <w:t>更多相关图书推荐：https://www.jiaokey.com</w:t>
      </w:r>
    </w:p>
    <w:p>
      <w:r>
        <w:t>杨照金主编；崔东旭副主编 其他作品：https://www.jiaokey.com/tag/杨照金主编；崔东旭副主编.html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关键词搜索：https://www.jiaokey.com/tag/军用目标伪装隐身技术概论.html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