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企业外部技术获取与知识转化</w:t>
      </w:r>
    </w:p>
    <w:p>
      <w:r>
        <w:rPr>
          <w:rFonts w:ascii="宋体" w:hAnsi="宋体" w:eastAsia="宋体"/>
          <w:sz w:val="24"/>
        </w:rPr>
        <w:t>朱方伟，于淼著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企业外部技术获取与知识转化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朱方伟，于淼著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本书出售、求购地址：https://www.jiaokey.com/book/detail/13502845.html</w:t>
      </w:r>
    </w:p>
    <w:p>
      <w:r>
        <w:t>更多相关图书推荐：https://www.jiaokey.com</w:t>
      </w:r>
    </w:p>
    <w:p>
      <w:r>
        <w:t>朱方伟，于淼著 其他作品：https://www.jiaokey.com/tag/朱方伟，于淼著.html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关键词搜索：https://www.jiaokey.com/tag/企业外部技术获取与知识转化.html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