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书名：资源环境因素、制造业国际竞争力与经常项目动态</w:t>
      </w:r>
    </w:p>
    <w:p>
      <w:r>
        <w:t>作者：崔远淼著</w:t>
      </w:r>
    </w:p>
    <w:p>
      <w:r>
        <w:t>出版社：北京：中国经济出版社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资源环境因素、制造业国际竞争力与经常项目动态 评论地址：https://www.jiaokey.com/book/detail/13502843.html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