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积极的九型人格  全面发掘和提升性格中的正面力量</w:t>
      </w:r>
    </w:p>
    <w:p>
      <w:r>
        <w:rPr>
          <w:rFonts w:ascii="宋体" w:hAnsi="宋体" w:eastAsia="宋体"/>
          <w:sz w:val="24"/>
        </w:rPr>
        <w:t>（美）苏珊·罗德斯著；赵燕飞译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积极的九型人格  全面发掘和提升性格中的正面力量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（美）苏珊·罗德斯著；赵燕飞译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本书出售、求购地址：https://www.jiaokey.com/book/detail/13502841.html</w:t>
      </w:r>
    </w:p>
    <w:p>
      <w:r>
        <w:t>更多相关图书推荐：https://www.jiaokey.com</w:t>
      </w:r>
    </w:p>
    <w:p>
      <w:r>
        <w:t>（美）苏珊·罗德斯著；赵燕飞译 其他作品：https://www.jiaokey.com/tag/（美）苏珊·罗德斯著；赵燕飞译.html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关键词搜索：https://www.jiaokey.com/tag/积极的九型人格  全面发掘和提升性格中的正面力量.html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