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航空装备危险源管理</w:t>
      </w:r>
    </w:p>
    <w:p>
      <w:r>
        <w:rPr>
          <w:rFonts w:ascii="宋体" w:hAnsi="宋体" w:eastAsia="宋体"/>
          <w:sz w:val="24"/>
        </w:rPr>
        <w:t>姚晓军主编；史越，郭赞副主编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航空装备危险源管理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姚晓军主编；史越，郭赞副主编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本书出售、求购地址：https://www.jiaokey.com/book/detail/13502788.html</w:t>
      </w:r>
    </w:p>
    <w:p>
      <w:r>
        <w:t>更多相关图书推荐：https://www.jiaokey.com</w:t>
      </w:r>
    </w:p>
    <w:p>
      <w:r>
        <w:t>姚晓军主编；史越，郭赞副主编 其他作品：https://www.jiaokey.com/tag/姚晓军主编；史越，郭赞副主编.html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关键词搜索：https://www.jiaokey.com/tag/航空装备危险源管理.html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