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刻板印象  我们为什么那样看别人，这样看自己？</w:t>
      </w:r>
    </w:p>
    <w:p>
      <w:r>
        <w:rPr>
          <w:rFonts w:ascii="宋体" w:hAnsi="宋体" w:eastAsia="宋体"/>
          <w:sz w:val="24"/>
        </w:rPr>
        <w:t>（美）克劳德M.斯蒂尔（CLAUDEM.STEELE）著；韦思遥译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刻板印象  我们为什么那样看别人，这样看自己？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（美）克劳德M.斯蒂尔（CLAUDEM.STEELE）著；韦思遥译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本书出售、求购地址：https://www.jiaokey.com/book/detail/13502768.html</w:t>
      </w:r>
    </w:p>
    <w:p>
      <w:r>
        <w:t>更多相关图书推荐：https://www.jiaokey.com</w:t>
      </w:r>
    </w:p>
    <w:p>
      <w:r>
        <w:t>（美）克劳德M.斯蒂尔（CLAUDEM.STEELE）著；韦思遥译 其他作品：https://www.jiaokey.com/tag/（美）克劳德M.斯蒂尔（CLAUDEM.STEELE）著；韦思遥译.html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关键词搜索：https://www.jiaokey.com/tag/刻板印象  我们为什么那样看别人，这样看自己？.html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