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专利产品首次销售侵权抗辩研究  以财产权转移理论为研究进路</w:t>
      </w:r>
    </w:p>
    <w:p>
      <w:r>
        <w:rPr>
          <w:rFonts w:ascii="宋体" w:hAnsi="宋体" w:eastAsia="宋体"/>
          <w:sz w:val="24"/>
        </w:rPr>
        <w:t>万琦著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专利产品首次销售侵权抗辩研究  以财产权转移理论为研究进路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本书出售、求购地址：https://www.jiaokey.com/book/detail/13502756.html</w:t>
      </w:r>
    </w:p>
    <w:p>
      <w:r>
        <w:t>更多相关图书推荐：https://www.jiaokey.com</w:t>
      </w:r>
    </w:p>
    <w:p>
      <w:r>
        <w:t>万琦著 其他作品：https://www.jiaokey.com/tag/万琦著.html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关键词搜索：https://www.jiaokey.com/tag/专利产品首次销售侵权抗辩研究  以财产权转移理论为研究进路.html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