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历史语境中的市场  现代世界的思想与政治</w:t>
      </w:r>
    </w:p>
    <w:p>
      <w:r>
        <w:rPr>
          <w:rFonts w:ascii="宋体" w:hAnsi="宋体" w:eastAsia="宋体"/>
          <w:sz w:val="24"/>
        </w:rPr>
        <w:t>（英）贝维尔，（美）特伦特曼编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历史语境中的市场  现代世界的思想与政治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（英）贝维尔，（美）特伦特曼编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本书出售、求购地址：https://www.jiaokey.com/book/detail/13502749.html</w:t>
      </w:r>
    </w:p>
    <w:p>
      <w:r>
        <w:t>更多相关图书推荐：https://www.jiaokey.com</w:t>
      </w:r>
    </w:p>
    <w:p>
      <w:r>
        <w:t>（英）贝维尔，（美）特伦特曼编 其他作品：https://www.jiaokey.com/tag/（英）贝维尔，（美）特伦特曼编.html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关键词搜索：https://www.jiaokey.com/tag/历史语境中的市场  现代世界的思想与政治.html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