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抄底正逢时  境外上市法律风险解构</w:t>
      </w:r>
    </w:p>
    <w:p>
      <w:r>
        <w:rPr>
          <w:rFonts w:ascii="宋体" w:hAnsi="宋体" w:eastAsia="宋体"/>
          <w:sz w:val="24"/>
        </w:rPr>
        <w:t>汪维权，张淑云著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抄底正逢时  境外上市法律风险解构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汪维权，张淑云著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本书出售、求购地址：https://www.jiaokey.com/book/detail/13502743.html</w:t>
      </w:r>
    </w:p>
    <w:p>
      <w:r>
        <w:t>更多相关图书推荐：https://www.jiaokey.com</w:t>
      </w:r>
    </w:p>
    <w:p>
      <w:r>
        <w:t>汪维权，张淑云著 其他作品：https://www.jiaokey.com/tag/汪维权，张淑云著.html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关键词搜索：https://www.jiaokey.com/tag/抄底正逢时  境外上市法律风险解构.html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