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走近文明的橱窗  清末官绅对日监狱考察研究</w:t>
      </w:r>
    </w:p>
    <w:p>
      <w:r>
        <w:rPr>
          <w:rFonts w:ascii="宋体" w:hAnsi="宋体" w:eastAsia="宋体"/>
          <w:sz w:val="24"/>
        </w:rPr>
        <w:t>孔颖著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走近文明的橱窗  清末官绅对日监狱考察研究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本书出售、求购地址：https://www.jiaokey.com/book/detail/13502738.html</w:t>
      </w:r>
    </w:p>
    <w:p>
      <w:r>
        <w:t>更多相关图书推荐：https://www.jiaokey.com</w:t>
      </w:r>
    </w:p>
    <w:p>
      <w:r>
        <w:t>孔颖著 其他作品：https://www.jiaokey.com/tag/孔颖著.html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关键词搜索：https://www.jiaokey.com/tag/走近文明的橱窗  清末官绅对日监狱考察研究.html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