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涉众型经济犯罪剖析与治理</w:t>
      </w:r>
    </w:p>
    <w:p>
      <w:r>
        <w:rPr>
          <w:rFonts w:ascii="宋体" w:hAnsi="宋体" w:eastAsia="宋体"/>
          <w:sz w:val="24"/>
        </w:rPr>
        <w:t>朱江，谭劲松，赵瑞罡著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涉众型经济犯罪剖析与治理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朱江，谭劲松，赵瑞罡著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本书出售、求购地址：https://www.jiaokey.com/book/detail/13502727.html</w:t>
      </w:r>
    </w:p>
    <w:p>
      <w:r>
        <w:t>更多相关图书推荐：https://www.jiaokey.com</w:t>
      </w:r>
    </w:p>
    <w:p>
      <w:r>
        <w:t>朱江，谭劲松，赵瑞罡著 其他作品：https://www.jiaokey.com/tag/朱江，谭劲松，赵瑞罡著.html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关键词搜索：https://www.jiaokey.com/tag/涉众型经济犯罪剖析与治理.html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