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黄河上游地区人工增雨试验与研究</w:t>
      </w:r>
    </w:p>
    <w:p>
      <w:r>
        <w:rPr>
          <w:rFonts w:ascii="宋体" w:hAnsi="宋体" w:eastAsia="宋体"/>
          <w:sz w:val="24"/>
        </w:rPr>
        <w:t>德力格尔，陈万奎，李仑格编著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黄河上游地区人工增雨试验与研究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德力格尔，陈万奎，李仑格编著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本书出售、求购地址：https://www.jiaokey.com/book/detail/13502671.html</w:t>
      </w:r>
    </w:p>
    <w:p>
      <w:r>
        <w:t>更多相关图书推荐：https://www.jiaokey.com</w:t>
      </w:r>
    </w:p>
    <w:p>
      <w:r>
        <w:t>德力格尔，陈万奎，李仑格编著 其他作品：https://www.jiaokey.com/tag/德力格尔，陈万奎，李仑格编著.html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关键词搜索：https://www.jiaokey.com/tag/黄河上游地区人工增雨试验与研究.html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