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全国电力继续教育规划教材  变电站倒闸操作解析  下</w:t>
      </w:r>
    </w:p>
    <w:p>
      <w:r>
        <w:rPr>
          <w:rFonts w:ascii="宋体" w:hAnsi="宋体" w:eastAsia="宋体"/>
          <w:sz w:val="24"/>
        </w:rPr>
        <w:t>焦日升等编著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全国电力继续教育规划教材  变电站倒闸操作解析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焦日升等编著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本书出售、求购地址：https://www.jiaokey.com/book/detail/13502654.html</w:t>
      </w:r>
    </w:p>
    <w:p>
      <w:r>
        <w:t>更多相关图书推荐：https://www.jiaokey.com</w:t>
      </w:r>
    </w:p>
    <w:p>
      <w:r>
        <w:t>焦日升等编著 其他作品：https://www.jiaokey.com/tag/焦日升等编著.html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关键词搜索：https://www.jiaokey.com/tag/全国电力继续教育规划教材  变电站倒闸操作解析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