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海河南系洪水预报及雨洪资源调度技术</w:t>
      </w:r>
    </w:p>
    <w:p>
      <w:r>
        <w:rPr>
          <w:rFonts w:ascii="宋体" w:hAnsi="宋体" w:eastAsia="宋体"/>
          <w:sz w:val="24"/>
        </w:rPr>
        <w:t>程雅斌，吕满堂等编著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海河南系洪水预报及雨洪资源调度技术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程雅斌，吕满堂等编著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本书出售、求购地址：https://www.jiaokey.com/book/detail/13502607.html</w:t>
      </w:r>
    </w:p>
    <w:p>
      <w:r>
        <w:t>更多相关图书推荐：https://www.jiaokey.com</w:t>
      </w:r>
    </w:p>
    <w:p>
      <w:r>
        <w:t>程雅斌，吕满堂等编著 其他作品：https://www.jiaokey.com/tag/程雅斌，吕满堂等编著.html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关键词搜索：https://www.jiaokey.com/tag/海河南系洪水预报及雨洪资源调度技术.html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