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矿区植被保护与生态恢复技术及政策研究</w:t>
      </w:r>
    </w:p>
    <w:p>
      <w:r>
        <w:rPr>
          <w:rFonts w:ascii="宋体" w:hAnsi="宋体" w:eastAsia="宋体"/>
          <w:sz w:val="24"/>
        </w:rPr>
        <w:t>戴广翠，赵中南，陈雪峰主编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矿区植被保护与生态恢复技术及政策研究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戴广翠，赵中南，陈雪峰主编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本书出售、求购地址：https://www.jiaokey.com/book/detail/13502603.html</w:t>
      </w:r>
    </w:p>
    <w:p>
      <w:r>
        <w:t>更多相关图书推荐：https://www.jiaokey.com</w:t>
      </w:r>
    </w:p>
    <w:p>
      <w:r>
        <w:t>戴广翠，赵中南，陈雪峰主编 其他作品：https://www.jiaokey.com/tag/戴广翠，赵中南，陈雪峰主编.html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关键词搜索：https://www.jiaokey.com/tag/矿区植被保护与生态恢复技术及政策研究.html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