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流光铁甲  现代武器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流光铁甲  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本书出售、求购地址：https://www.jiaokey.com/book/detail/13502598.html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关键词搜索：https://www.jiaokey.com/tag/流光铁甲  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