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书名：勘测设计与前期工程管理</w:t>
      </w:r>
    </w:p>
    <w:p>
      <w:r>
        <w:t>作者：广州市地下铁道总公司组织编写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勘测设计与前期工程管理 评论地址：https://www.jiaokey.com/book/detail/13502594.html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