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公路波形钢腹板预应力混凝土箱梁桥支架法施工技术</w:t>
      </w:r>
    </w:p>
    <w:p>
      <w:r>
        <w:rPr>
          <w:rFonts w:ascii="宋体" w:hAnsi="宋体" w:eastAsia="宋体"/>
          <w:sz w:val="24"/>
        </w:rPr>
        <w:t>王前东，证连群，吕小武等主编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公路波形钢腹板预应力混凝土箱梁桥支架法施工技术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王前东，证连群，吕小武等主编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本书出售、求购地址：https://www.jiaokey.com/book/detail/13502593.html</w:t>
      </w:r>
    </w:p>
    <w:p>
      <w:r>
        <w:t>更多相关图书推荐：https://www.jiaokey.com</w:t>
      </w:r>
    </w:p>
    <w:p>
      <w:r>
        <w:t>王前东，证连群，吕小武等主编 其他作品：https://www.jiaokey.com/tag/王前东，证连群，吕小武等主编.html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关键词搜索：https://www.jiaokey.com/tag/公路波形钢腹板预应力混凝土箱梁桥支架法施工技术.html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