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三江平原水土资源利用与保护对策研究</w:t>
      </w:r>
    </w:p>
    <w:p>
      <w:r>
        <w:rPr>
          <w:rFonts w:ascii="宋体" w:hAnsi="宋体" w:eastAsia="宋体"/>
          <w:sz w:val="24"/>
        </w:rPr>
        <w:t>戴春胜，龙显助，王波，李基明等著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三江平原水土资源利用与保护对策研究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戴春胜，龙显助，王波，李基明等著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本书出售、求购地址：https://www.jiaokey.com/book/detail/13502566.html</w:t>
      </w:r>
    </w:p>
    <w:p>
      <w:r>
        <w:t>更多相关图书推荐：https://www.jiaokey.com</w:t>
      </w:r>
    </w:p>
    <w:p>
      <w:r>
        <w:t>戴春胜，龙显助，王波，李基明等著 其他作品：https://www.jiaokey.com/tag/戴春胜，龙显助，王波，李基明等著.html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关键词搜索：https://www.jiaokey.com/tag/三江平原水土资源利用与保护对策研究.html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