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碾压混凝土坝安全诊断与预警的理论和方法</w:t>
      </w:r>
    </w:p>
    <w:p>
      <w:r>
        <w:rPr>
          <w:rFonts w:ascii="宋体" w:hAnsi="宋体" w:eastAsia="宋体"/>
          <w:sz w:val="24"/>
        </w:rPr>
        <w:t>顾冲时著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碾压混凝土坝安全诊断与预警的理论和方法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顾冲时著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本书出售、求购地址：https://www.jiaokey.com/book/detail/13502562.html</w:t>
      </w:r>
    </w:p>
    <w:p>
      <w:r>
        <w:t>更多相关图书推荐：https://www.jiaokey.com</w:t>
      </w:r>
    </w:p>
    <w:p>
      <w:r>
        <w:t>顾冲时著 其他作品：https://www.jiaokey.com/tag/顾冲时著.html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关键词搜索：https://www.jiaokey.com/tag/碾压混凝土坝安全诊断与预警的理论和方法.html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