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书名：辽河流域生态安全隐患评价与预警研究</w:t>
      </w:r>
    </w:p>
    <w:p>
      <w:r>
        <w:t>作者：王耕著</w:t>
      </w:r>
    </w:p>
    <w:p>
      <w:r>
        <w:t>出版社：大连:大连海事大学出版社,2012.05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辽河流域生态安全隐患评价与预警研究 评论地址：https://www.jiaokey.com/book/detail/13502552.html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