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话说世界  科学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话说世界  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本书出售、求购地址：https://www.jiaokey.com/book/detail/13502551.html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关键词搜索：https://www.jiaokey.com/tag/话说世界  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