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  历史  下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  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本书出售、求购地址：https://www.jiaokey.com/book/detail/13502548.html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关键词搜索：https://www.jiaokey.com/tag/话说世界  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