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过程系统分析与综合  第2版</w:t>
      </w:r>
    </w:p>
    <w:p>
      <w:r>
        <w:rPr>
          <w:rFonts w:ascii="宋体" w:hAnsi="宋体" w:eastAsia="宋体"/>
          <w:sz w:val="24"/>
        </w:rPr>
        <w:t>姚平经主编；樊希山等编著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过程系统分析与综合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姚平经主编；樊希山等编著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本书出售、求购地址：https://www.jiaokey.com/book/detail/13502532.html</w:t>
      </w:r>
    </w:p>
    <w:p>
      <w:r>
        <w:t>更多相关图书推荐：https://www.jiaokey.com</w:t>
      </w:r>
    </w:p>
    <w:p>
      <w:r>
        <w:t>姚平经主编；樊希山等编著 其他作品：https://www.jiaokey.com/tag/姚平经主编；樊希山等编著.html</w:t>
      </w:r>
    </w:p>
    <w:p>
      <w:r>
        <w:t>大连理工大学出版社有限公司 出版图书：https://www.jiaokey.com/tag/大连理工大学出版社有限公司.html</w:t>
      </w:r>
    </w:p>
    <w:p>
      <w:r>
        <w:t>关键词搜索：https://www.jiaokey.com/tag/过程系统分析与综合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