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中国重大技术装备史话  三峡水轮机转轮制造</w:t>
      </w:r>
    </w:p>
    <w:p>
      <w:r>
        <w:rPr>
          <w:rFonts w:ascii="宋体" w:hAnsi="宋体" w:eastAsia="宋体"/>
          <w:sz w:val="24"/>
        </w:rPr>
        <w:t>梁维燕编著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中国重大技术装备史话  三峡水轮机转轮制造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梁维燕编著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本书出售、求购地址：https://www.jiaokey.com/book/detail/13502483.html</w:t>
      </w:r>
    </w:p>
    <w:p>
      <w:r>
        <w:t>更多相关图书推荐：https://www.jiaokey.com</w:t>
      </w:r>
    </w:p>
    <w:p>
      <w:r>
        <w:t>梁维燕编著 其他作品：https://www.jiaokey.com/tag/梁维燕编著.html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关键词搜索：https://www.jiaokey.com/tag/中国重大技术装备史话  三峡水轮机转轮制造.html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