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新疆维吾尔自治区公务员录用考试辅导教材（含建设兵团）  行政职业能力测验  2012-2013升级版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新疆维吾尔自治区公务员录用考试辅导教材（含建设兵团）  行政职业能力测验  2012-2013升级版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本书出售、求购地址：https://www.jiaokey.com/book/detail/13502457.html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关键词搜索：https://www.jiaokey.com/tag/新疆维吾尔自治区公务员录用考试辅导教材（含建设兵团）  行政职业能力测验  2012-2013升级版.html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