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书名：继电保护、自动装置及二次回路应用基础</w:t>
      </w:r>
    </w:p>
    <w:p>
      <w:r>
        <w:t>作者：周武仲编著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继电保护、自动装置及二次回路应用基础 评论地址：https://www.jiaokey.com/book/detail/13502429.html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