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裂隙岩体在冲击载荷下的损伤特征研究</w:t>
      </w:r>
    </w:p>
    <w:p>
      <w:r>
        <w:rPr>
          <w:rFonts w:ascii="宋体" w:hAnsi="宋体" w:eastAsia="宋体"/>
          <w:sz w:val="24"/>
        </w:rPr>
        <w:t>刘军，王众，赵明生著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裂隙岩体在冲击载荷下的损伤特征研究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刘军，王众，赵明生著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本书出售、求购地址：https://www.jiaokey.com/book/detail/13502427.html</w:t>
      </w:r>
    </w:p>
    <w:p>
      <w:r>
        <w:t>更多相关图书推荐：https://www.jiaokey.com</w:t>
      </w:r>
    </w:p>
    <w:p>
      <w:r>
        <w:t>刘军，王众，赵明生著 其他作品：https://www.jiaokey.com/tag/刘军，王众，赵明生著.html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关键词搜索：https://www.jiaokey.com/tag/裂隙岩体在冲击载荷下的损伤特征研究.html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