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博斯腾湖流域水土资源开发与可持续发展</w:t>
      </w:r>
    </w:p>
    <w:p>
      <w:r>
        <w:rPr>
          <w:rFonts w:ascii="宋体" w:hAnsi="宋体" w:eastAsia="宋体"/>
          <w:sz w:val="24"/>
        </w:rPr>
        <w:t>王水献，董新光，吴彬著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博斯腾湖流域水土资源开发与可持续发展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王水献，董新光，吴彬著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本书出售、求购地址：https://www.jiaokey.com/book/detail/13502379.html</w:t>
      </w:r>
    </w:p>
    <w:p>
      <w:r>
        <w:t>更多相关图书推荐：https://www.jiaokey.com</w:t>
      </w:r>
    </w:p>
    <w:p>
      <w:r>
        <w:t>王水献，董新光，吴彬著 其他作品：https://www.jiaokey.com/tag/王水献，董新光，吴彬著.html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关键词搜索：https://www.jiaokey.com/tag/博斯腾湖流域水土资源开发与可持续发展.html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