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书名：自动生产线控制技术实训</w:t>
      </w:r>
    </w:p>
    <w:p>
      <w:r>
        <w:t>作者：张伟林，李永际著</w:t>
      </w:r>
    </w:p>
    <w:p>
      <w:r>
        <w:t>出版社：北京：中国电力出版社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自动生产线控制技术实训 评论地址：https://www.jiaokey.com/book/detail/13502372.html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