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6级全真试题  最新大学英语考试全真试题名师讲解  1998-2004</w:t>
      </w:r>
    </w:p>
    <w:p>
      <w:r>
        <w:rPr>
          <w:rFonts w:ascii="宋体" w:hAnsi="宋体" w:eastAsia="宋体"/>
          <w:sz w:val="24"/>
        </w:rPr>
        <w:t>米卫文主编；米卫文，马远翔，王晓英编撰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6级全真试题  最新大学英语考试全真试题名师讲解  1998-2004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米卫文主编；米卫文，马远翔，王晓英编撰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本书出售、求购地址：https://www.jiaokey.com/book/detail/13502366.html</w:t>
      </w:r>
    </w:p>
    <w:p>
      <w:r>
        <w:t>更多相关图书推荐：https://www.jiaokey.com</w:t>
      </w:r>
    </w:p>
    <w:p>
      <w:r>
        <w:t>米卫文主编；米卫文，马远翔，王晓英编撰 其他作品：https://www.jiaokey.com/tag/米卫文主编；米卫文，马远翔，王晓英编撰.html</w:t>
      </w:r>
    </w:p>
    <w:p>
      <w:r>
        <w:t>中山大学出版社 出版图书：https://www.jiaokey.com/tag/中山大学出版社.html</w:t>
      </w:r>
    </w:p>
    <w:p>
      <w:r>
        <w:t>关键词搜索：https://www.jiaokey.com/tag/6级全真试题  最新大学英语考试全真试题名师讲解  1998-2004.html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