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用心有术  攻心  忍心  藏心  狠心  诛心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用心有术  攻心  忍心  藏心  狠心  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本书出售、求购地址：https://www.jiaokey.com/book/detail/13502340.html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