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EOS60D数码单反超级手册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EOS60D数码单反超级手册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本书出售、求购地址：https://www.jiaokey.com/book/detail/13502305.html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关键词搜索：https://www.jiaokey.com/tag/Canon EOS60D数码单反超级手册.html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