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在时代洪流中  我所经历的那些事  下</w:t>
      </w:r>
    </w:p>
    <w:p>
      <w:r>
        <w:rPr>
          <w:rFonts w:ascii="宋体" w:hAnsi="宋体" w:eastAsia="宋体"/>
          <w:sz w:val="24"/>
        </w:rPr>
        <w:t>孙忠焕著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在时代洪流中  我所经历的那些事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本书出售、求购地址：https://www.jiaokey.com/book/detail/13502286.html</w:t>
      </w:r>
    </w:p>
    <w:p>
      <w:r>
        <w:t>更多相关图书推荐：https://www.jiaokey.com</w:t>
      </w:r>
    </w:p>
    <w:p>
      <w:r>
        <w:t>孙忠焕著 其他作品：https://www.jiaokey.com/tag/孙忠焕著.html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关键词搜索：https://www.jiaokey.com/tag/在时代洪流中  我所经历的那些事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