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  超级口才是练出来的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  超级口才是练出来的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本书出售、求购地址：https://www.jiaokey.com/book/detail/13502284.html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关键词搜索：https://www.jiaokey.com/tag/口才  超级口才是练出来的.html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