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书名：攻心说服力  每天学一点说服心理擒拿术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总页数：261</w:t>
      </w:r>
    </w:p>
    <w:p>
      <w:r>
        <w:t>更多请访问教客网: www.jiaokey.com</w:t>
      </w:r>
    </w:p>
    <w:p>
      <w:r>
        <w:t>攻心说服力  每天学一点说服心理擒拿术 评论地址：https://www.jiaokey.com/book/detail/13502274.html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