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风过无痕  一个侦查员的思考札记</w:t>
      </w:r>
    </w:p>
    <w:p>
      <w:r>
        <w:rPr>
          <w:rFonts w:ascii="宋体" w:hAnsi="宋体" w:eastAsia="宋体"/>
          <w:sz w:val="24"/>
        </w:rPr>
        <w:t>孙亚男著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风过无痕  一个侦查员的思考札记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本书出售、求购地址：https://www.jiaokey.com/book/detail/13502268.html</w:t>
      </w:r>
    </w:p>
    <w:p>
      <w:r>
        <w:t>更多相关图书推荐：https://www.jiaokey.com</w:t>
      </w:r>
    </w:p>
    <w:p>
      <w:r>
        <w:t>孙亚男著 其他作品：https://www.jiaokey.com/tag/孙亚男著.html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关键词搜索：https://www.jiaokey.com/tag/风过无痕  一个侦查员的思考札记.html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