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巴黎伦敦落魄记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巴黎伦敦落魄记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本书出售、求购地址：https://www.jiaokey.com/book/detail/13502251.html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关键词搜索：https://www.jiaokey.com/tag/巴黎伦敦落魄记.html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