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幼儿园多元智能游戏活动  艺术与创造  中班  下</w:t>
      </w:r>
    </w:p>
    <w:p>
      <w:r>
        <w:rPr>
          <w:rFonts w:ascii="宋体" w:hAnsi="宋体" w:eastAsia="宋体"/>
          <w:sz w:val="24"/>
        </w:rPr>
        <w:t>王辉，郭海敏主编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幼儿园多元智能游戏活动  艺术与创造  中班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王辉，郭海敏主编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本书出售、求购地址：https://www.jiaokey.com/book/detail/13502223.html</w:t>
      </w:r>
    </w:p>
    <w:p>
      <w:r>
        <w:t>更多相关图书推荐：https://www.jiaokey.com</w:t>
      </w:r>
    </w:p>
    <w:p>
      <w:r>
        <w:t>王辉，郭海敏主编 其他作品：https://www.jiaokey.com/tag/王辉，郭海敏主编.html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关键词搜索：https://www.jiaokey.com/tag/幼儿园多元智能游戏活动  艺术与创造  中班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