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书名：金灿灿的柚子</w:t>
      </w:r>
    </w:p>
    <w:p>
      <w:r>
        <w:t>作者：任小霞著；月亮骨朵图</w:t>
      </w:r>
    </w:p>
    <w:p>
      <w:r>
        <w:t>出版社：桂林:漓江出版社,2013.12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金灿灿的柚子 评论地址：https://www.jiaokey.com/book/detail/13502208.html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