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书名：走，郊游去</w:t>
      </w:r>
    </w:p>
    <w:p>
      <w:r>
        <w:t>作者：朱小双著</w:t>
      </w:r>
    </w:p>
    <w:p>
      <w:r>
        <w:t>出版社：北京:海豚出版社,2014.01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走，郊游去 评论地址：https://www.jiaokey.com/book/detail/13502182.html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