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蒲公英汽车绘本系列  嘀嘀嘀！公共汽车</w:t>
      </w:r>
    </w:p>
    <w:p>
      <w:r>
        <w:rPr>
          <w:rFonts w:ascii="宋体" w:hAnsi="宋体" w:eastAsia="宋体"/>
          <w:sz w:val="24"/>
        </w:rPr>
        <w:t>（日）山本省三著；（日）市原淳绘；肖丽译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蒲公英汽车绘本系列  嘀嘀嘀！公共汽车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（日）山本省三著；（日）市原淳绘；肖丽译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本书出售、求购地址：https://www.jiaokey.com/book/detail/13502159.html</w:t>
      </w:r>
    </w:p>
    <w:p>
      <w:r>
        <w:t>更多相关图书推荐：https://www.jiaokey.com</w:t>
      </w:r>
    </w:p>
    <w:p>
      <w:r>
        <w:t>（日）山本省三著；（日）市原淳绘；肖丽译 其他作品：https://www.jiaokey.com/tag/（日）山本省三著；（日）市原淳绘；肖丽译.html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关键词搜索：https://www.jiaokey.com/tag/蒲公英汽车绘本系列  嘀嘀嘀！公共汽车.html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